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Journeys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saw the _____________ wolf at amimal sanctuary.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recess I was hot so I drank some water to __________ my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_________________ to the cute puppy on the sidewalk.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dog is ___________ her food for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saw the _______________ peacock at the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____________ to water by growing gills.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dog's _______________ is to love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neighbors want to _________ their old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watched The ___________ of the Galaxy Vol 2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on the side of the pond was slimy.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Lesson 8</dc:title>
  <dcterms:created xsi:type="dcterms:W3CDTF">2021-10-11T10:15:13Z</dcterms:created>
  <dcterms:modified xsi:type="dcterms:W3CDTF">2021-10-11T10:15:13Z</dcterms:modified>
</cp:coreProperties>
</file>