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thomas    </w:t>
      </w:r>
      <w:r>
        <w:t xml:space="preserve">   alvin    </w:t>
      </w:r>
      <w:r>
        <w:t xml:space="preserve">   larry    </w:t>
      </w:r>
      <w:r>
        <w:t xml:space="preserve">   weeze    </w:t>
      </w:r>
      <w:r>
        <w:t xml:space="preserve">   breezy    </w:t>
      </w:r>
      <w:r>
        <w:t xml:space="preserve">   booby    </w:t>
      </w:r>
      <w:r>
        <w:t xml:space="preserve">   nae    </w:t>
      </w:r>
      <w:r>
        <w:t xml:space="preserve">   Smith    </w:t>
      </w:r>
      <w:r>
        <w:t xml:space="preserve">   Shea    </w:t>
      </w:r>
      <w:r>
        <w:t xml:space="preserve">   adrian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Journey's Search</dc:title>
  <dcterms:created xsi:type="dcterms:W3CDTF">2021-10-11T10:14:40Z</dcterms:created>
  <dcterms:modified xsi:type="dcterms:W3CDTF">2021-10-11T10:14:40Z</dcterms:modified>
</cp:coreProperties>
</file>