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Journeys to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sales    </w:t>
      </w:r>
      <w:r>
        <w:t xml:space="preserve">   electrician    </w:t>
      </w:r>
      <w:r>
        <w:t xml:space="preserve">   technology    </w:t>
      </w:r>
      <w:r>
        <w:t xml:space="preserve">   pilot    </w:t>
      </w:r>
      <w:r>
        <w:t xml:space="preserve">   realtor    </w:t>
      </w:r>
      <w:r>
        <w:t xml:space="preserve">   paramedic    </w:t>
      </w:r>
      <w:r>
        <w:t xml:space="preserve">   cosmetologist    </w:t>
      </w:r>
      <w:r>
        <w:t xml:space="preserve">   plumber    </w:t>
      </w:r>
      <w:r>
        <w:t xml:space="preserve">   pharmacist    </w:t>
      </w:r>
      <w:r>
        <w:t xml:space="preserve">   cashier    </w:t>
      </w:r>
      <w:r>
        <w:t xml:space="preserve">   cop    </w:t>
      </w:r>
      <w:r>
        <w:t xml:space="preserve">   mechanic    </w:t>
      </w:r>
      <w:r>
        <w:t xml:space="preserve">   engineering    </w:t>
      </w:r>
      <w:r>
        <w:t xml:space="preserve">   trucking    </w:t>
      </w:r>
      <w:r>
        <w:t xml:space="preserve">   agriculture    </w:t>
      </w:r>
      <w:r>
        <w:t xml:space="preserve">   business    </w:t>
      </w:r>
      <w:r>
        <w:t xml:space="preserve">   resume    </w:t>
      </w:r>
      <w:r>
        <w:t xml:space="preserve">   nursing    </w:t>
      </w:r>
      <w:r>
        <w:t xml:space="preserve">   customer service    </w:t>
      </w:r>
      <w:r>
        <w:t xml:space="preserve">   culinary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to Careers</dc:title>
  <dcterms:created xsi:type="dcterms:W3CDTF">2021-10-11T10:13:58Z</dcterms:created>
  <dcterms:modified xsi:type="dcterms:W3CDTF">2021-10-11T10:13:58Z</dcterms:modified>
</cp:coreProperties>
</file>