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Journlism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bbc news    </w:t>
      </w:r>
      <w:r>
        <w:t xml:space="preserve">   Editor    </w:t>
      </w:r>
      <w:r>
        <w:t xml:space="preserve">   gaurdian    </w:t>
      </w:r>
      <w:r>
        <w:t xml:space="preserve">   ha found it    </w:t>
      </w:r>
      <w:r>
        <w:t xml:space="preserve">   journlism    </w:t>
      </w:r>
      <w:r>
        <w:t xml:space="preserve">   journlist    </w:t>
      </w:r>
      <w:r>
        <w:t xml:space="preserve">   new paper    </w:t>
      </w:r>
      <w:r>
        <w:t xml:space="preserve">   news    </w:t>
      </w:r>
      <w:r>
        <w:t xml:space="preserve">   publisher    </w:t>
      </w:r>
      <w:r>
        <w:t xml:space="preserve">   The times    </w:t>
      </w:r>
      <w:r>
        <w:t xml:space="preserve">   This cossword is sohard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Journlism words</dc:title>
  <dcterms:created xsi:type="dcterms:W3CDTF">2021-10-11T10:14:47Z</dcterms:created>
  <dcterms:modified xsi:type="dcterms:W3CDTF">2021-10-11T10:14:47Z</dcterms:modified>
</cp:coreProperties>
</file>