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Jours de la semaine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WEEK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SEMAINE    </w:t>
      </w:r>
      <w:r>
        <w:t xml:space="preserve">   DIMANCHE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MERCREDI    </w:t>
      </w:r>
      <w:r>
        <w:t xml:space="preserve">   MARDI    </w:t>
      </w:r>
      <w:r>
        <w:t xml:space="preserve">   LUNDI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Jours de la semaine</dc:title>
  <dcterms:created xsi:type="dcterms:W3CDTF">2021-10-11T10:13:43Z</dcterms:created>
  <dcterms:modified xsi:type="dcterms:W3CDTF">2021-10-11T10:13:43Z</dcterms:modified>
</cp:coreProperties>
</file>