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Joutney to Jo'burg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artificial    </w:t>
      </w:r>
      <w:r>
        <w:t xml:space="preserve">   beckon    </w:t>
      </w:r>
      <w:r>
        <w:t xml:space="preserve">   clamber    </w:t>
      </w:r>
      <w:r>
        <w:t xml:space="preserve">   cower    </w:t>
      </w:r>
      <w:r>
        <w:t xml:space="preserve">   crammed    </w:t>
      </w:r>
      <w:r>
        <w:t xml:space="preserve">   dismay    </w:t>
      </w:r>
      <w:r>
        <w:t xml:space="preserve">   flickering    </w:t>
      </w:r>
      <w:r>
        <w:t xml:space="preserve">   heaved    </w:t>
      </w:r>
      <w:r>
        <w:t xml:space="preserve">   limply    </w:t>
      </w:r>
      <w:r>
        <w:t xml:space="preserve">   loafer    </w:t>
      </w:r>
      <w:r>
        <w:t xml:space="preserve">   nourish    </w:t>
      </w:r>
      <w:r>
        <w:t xml:space="preserve">   scramble    </w:t>
      </w:r>
      <w:r>
        <w:t xml:space="preserve">   shudder    </w:t>
      </w:r>
      <w:r>
        <w:t xml:space="preserve">   skim    </w:t>
      </w:r>
      <w:r>
        <w:t xml:space="preserve">   stifle    </w:t>
      </w:r>
      <w:r>
        <w:t xml:space="preserve">   stirred    </w:t>
      </w:r>
      <w:r>
        <w:t xml:space="preserve">   surge    </w:t>
      </w:r>
      <w:r>
        <w:t xml:space="preserve">   verandah    </w:t>
      </w:r>
      <w:r>
        <w:t xml:space="preserve">   wedging    </w:t>
      </w:r>
      <w:r>
        <w:t xml:space="preserve">   whimper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Joutney to Jo'burg</dc:title>
  <dcterms:created xsi:type="dcterms:W3CDTF">2021-10-11T10:13:47Z</dcterms:created>
  <dcterms:modified xsi:type="dcterms:W3CDTF">2021-10-11T10:13:47Z</dcterms:modified>
</cp:coreProperties>
</file>