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Jovanotti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ricominciamo    </w:t>
      </w:r>
      <w:r>
        <w:t xml:space="preserve">   cambiero    </w:t>
      </w:r>
      <w:r>
        <w:t xml:space="preserve">   abbracciati    </w:t>
      </w:r>
      <w:r>
        <w:t xml:space="preserve">   sconosciuti    </w:t>
      </w:r>
      <w:r>
        <w:t xml:space="preserve">   ricerca parola    </w:t>
      </w:r>
      <w:r>
        <w:t xml:space="preserve">   sposato    </w:t>
      </w:r>
      <w:r>
        <w:t xml:space="preserve">   italiano    </w:t>
      </w:r>
      <w:r>
        <w:t xml:space="preserve">   sposero    </w:t>
      </w:r>
      <w:r>
        <w:t xml:space="preserve">   energia    </w:t>
      </w:r>
      <w:r>
        <w:t xml:space="preserve">   jovanotti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Jovanotti</dc:title>
  <dcterms:created xsi:type="dcterms:W3CDTF">2021-10-11T10:13:56Z</dcterms:created>
  <dcterms:modified xsi:type="dcterms:W3CDTF">2021-10-11T10:13:56Z</dcterms:modified>
</cp:coreProperties>
</file>