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Jovial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state of general unhappiness or despondency.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merry and joyful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relating to social events where people can eat, drink, and talk in a friendly way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: not friendly or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warm and gracious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full of hate/ very bad or 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 and rude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DESPONDENT, SADDENED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not pleasing or 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cheerful : sad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merry and bright in manner or effect :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unkind, cruel, or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a pleasant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friendly and easy to talk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happy,cheerful, livly, or entertaining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unpleasant,  difficult to get along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dismally and depressingly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Cheerful and lively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lighthearted,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a friendly and pleasant manner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Jovial</dc:title>
  <dcterms:created xsi:type="dcterms:W3CDTF">2021-10-11T10:15:16Z</dcterms:created>
  <dcterms:modified xsi:type="dcterms:W3CDTF">2021-10-11T10:15:16Z</dcterms:modified>
</cp:coreProperties>
</file>