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zeal    </w:t>
      </w:r>
      <w:r>
        <w:t xml:space="preserve">   yearning    </w:t>
      </w:r>
      <w:r>
        <w:t xml:space="preserve">   tenderness    </w:t>
      </w:r>
      <w:r>
        <w:t xml:space="preserve">   adoration    </w:t>
      </w:r>
      <w:r>
        <w:t xml:space="preserve">   amity    </w:t>
      </w:r>
      <w:r>
        <w:t xml:space="preserve">   fervor    </w:t>
      </w:r>
      <w:r>
        <w:t xml:space="preserve">   passion    </w:t>
      </w:r>
      <w:r>
        <w:t xml:space="preserve">   respect    </w:t>
      </w:r>
      <w:r>
        <w:t xml:space="preserve">   happiness    </w:t>
      </w:r>
      <w:r>
        <w:t xml:space="preserve">   joy    </w:t>
      </w:r>
      <w:r>
        <w:t xml:space="preserve">   devotion    </w:t>
      </w:r>
      <w:r>
        <w:t xml:space="preserve">   love    </w:t>
      </w:r>
      <w:r>
        <w:t xml:space="preserve">   dedication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</dc:title>
  <dcterms:created xsi:type="dcterms:W3CDTF">2021-10-11T10:14:51Z</dcterms:created>
  <dcterms:modified xsi:type="dcterms:W3CDTF">2021-10-11T10:14:51Z</dcterms:modified>
</cp:coreProperties>
</file>