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96:11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15:30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Philippians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Chronicles 16:31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9:2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30:11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5:2-3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8:21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Galatians 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Isaiah 49:13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2021-10-11T10:13:52Z</dcterms:created>
  <dcterms:modified xsi:type="dcterms:W3CDTF">2021-10-11T10:13:52Z</dcterms:modified>
</cp:coreProperties>
</file>