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Endlessly 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Beloved dessert 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ITV game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Iconic bathing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Sleeping bags in the front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X X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Happy chips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enclosed 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Say something cheeky..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Trips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Always right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Vocal duo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Rogue parrot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Bloom'n everywhere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World renound teller of truths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 pride and joy's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Numerical genius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Crime solving television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Beloved dessert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care a great 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Favourite hairdo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Wrapped in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Spectacles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Are you ticklish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Response to cheeky behaviour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Home away from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Over exaggerated reenactment of every daylife</w:t>
            </w:r>
          </w:p>
        </w:tc>
      </w:tr>
    </w:tbl>
    <w:p>
      <w:pPr>
        <w:pStyle w:val="WordBankLarge"/>
      </w:pPr>
      <w:r>
        <w:t xml:space="preserve">   Glasses    </w:t>
      </w:r>
      <w:r>
        <w:t xml:space="preserve">   Paulie    </w:t>
      </w:r>
      <w:r>
        <w:t xml:space="preserve">   Nerja    </w:t>
      </w:r>
      <w:r>
        <w:t xml:space="preserve">   Informant    </w:t>
      </w:r>
      <w:r>
        <w:t xml:space="preserve">   Soaps    </w:t>
      </w:r>
      <w:r>
        <w:t xml:space="preserve">   Potatosmiles    </w:t>
      </w:r>
      <w:r>
        <w:t xml:space="preserve">   MurderMysteries     </w:t>
      </w:r>
      <w:r>
        <w:t xml:space="preserve">   Kisses    </w:t>
      </w:r>
      <w:r>
        <w:t xml:space="preserve">   Overnighters    </w:t>
      </w:r>
      <w:r>
        <w:t xml:space="preserve">   Flowers     </w:t>
      </w:r>
      <w:r>
        <w:t xml:space="preserve">   MightyJoeYoung    </w:t>
      </w:r>
      <w:r>
        <w:t xml:space="preserve">   Stubborn    </w:t>
      </w:r>
      <w:r>
        <w:t xml:space="preserve">   I'llClipYourEarhole    </w:t>
      </w:r>
      <w:r>
        <w:t xml:space="preserve">   Perm    </w:t>
      </w:r>
      <w:r>
        <w:t xml:space="preserve">   Grandchildren    </w:t>
      </w:r>
      <w:r>
        <w:t xml:space="preserve">   Generous    </w:t>
      </w:r>
      <w:r>
        <w:t xml:space="preserve">   Carpenters    </w:t>
      </w:r>
      <w:r>
        <w:t xml:space="preserve">   Outings    </w:t>
      </w:r>
      <w:r>
        <w:t xml:space="preserve">   Mathswhizz    </w:t>
      </w:r>
      <w:r>
        <w:t xml:space="preserve">   LittleSod    </w:t>
      </w:r>
      <w:r>
        <w:t xml:space="preserve">   Profiteroles     </w:t>
      </w:r>
      <w:r>
        <w:t xml:space="preserve">   Cheesecake     </w:t>
      </w:r>
      <w:r>
        <w:t xml:space="preserve">   Sink    </w:t>
      </w:r>
      <w:r>
        <w:t xml:space="preserve">   Strong     </w:t>
      </w:r>
      <w:r>
        <w:t xml:space="preserve">   Catchphrase    </w:t>
      </w:r>
      <w:r>
        <w:t xml:space="preserve">   Hugs    </w:t>
      </w:r>
      <w:r>
        <w:t xml:space="preserve">   Giggles    </w:t>
      </w:r>
      <w:r>
        <w:t xml:space="preserve">   Loving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Joy</dc:title>
  <dcterms:created xsi:type="dcterms:W3CDTF">2021-10-11T10:15:23Z</dcterms:created>
  <dcterms:modified xsi:type="dcterms:W3CDTF">2021-10-11T10:15:23Z</dcterms:modified>
</cp:coreProperties>
</file>