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bearded dragon    </w:t>
      </w:r>
      <w:r>
        <w:t xml:space="preserve">   gecko    </w:t>
      </w:r>
      <w:r>
        <w:t xml:space="preserve">   snake    </w:t>
      </w:r>
      <w:r>
        <w:t xml:space="preserve">   turtle    </w:t>
      </w:r>
      <w:r>
        <w:t xml:space="preserve">   owl    </w:t>
      </w:r>
      <w:r>
        <w:t xml:space="preserve">   parakeet    </w:t>
      </w:r>
      <w:r>
        <w:t xml:space="preserve">   wolf    </w:t>
      </w:r>
      <w:r>
        <w:t xml:space="preserve">   skunk    </w:t>
      </w:r>
      <w:r>
        <w:t xml:space="preserve">   fox    </w:t>
      </w:r>
      <w:r>
        <w:t xml:space="preserve">   chinchilla    </w:t>
      </w:r>
      <w:r>
        <w:t xml:space="preserve">   pig    </w:t>
      </w:r>
      <w:r>
        <w:t xml:space="preserve">   chicken    </w:t>
      </w:r>
      <w:r>
        <w:t xml:space="preserve">   donkey    </w:t>
      </w:r>
      <w:r>
        <w:t xml:space="preserve">   sheep    </w:t>
      </w:r>
      <w:r>
        <w:t xml:space="preserve">   goat    </w:t>
      </w:r>
      <w:r>
        <w:t xml:space="preserve">   cow    </w:t>
      </w:r>
      <w:r>
        <w:t xml:space="preserve">   horse    </w:t>
      </w:r>
      <w:r>
        <w:t xml:space="preserve">   guinea pig    </w:t>
      </w:r>
      <w:r>
        <w:t xml:space="preserve">   hamster    </w:t>
      </w:r>
      <w:r>
        <w:t xml:space="preserve">   iguana    </w:t>
      </w:r>
      <w:r>
        <w:t xml:space="preserve">   gerbil    </w:t>
      </w:r>
      <w:r>
        <w:t xml:space="preserve">   fish    </w:t>
      </w:r>
      <w:r>
        <w:t xml:space="preserve">   ferrett    </w:t>
      </w:r>
      <w:r>
        <w:t xml:space="preserve">   parrot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</dc:title>
  <dcterms:created xsi:type="dcterms:W3CDTF">2021-10-11T10:15:32Z</dcterms:created>
  <dcterms:modified xsi:type="dcterms:W3CDTF">2021-10-11T10:15:32Z</dcterms:modified>
</cp:coreProperties>
</file>