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many    </w:t>
      </w:r>
      <w:r>
        <w:t xml:space="preserve">   of    </w:t>
      </w:r>
      <w:r>
        <w:t xml:space="preserve">   trials    </w:t>
      </w:r>
      <w:r>
        <w:t xml:space="preserve">   face    </w:t>
      </w:r>
      <w:r>
        <w:t xml:space="preserve">   you    </w:t>
      </w:r>
      <w:r>
        <w:t xml:space="preserve">   whenever    </w:t>
      </w:r>
      <w:r>
        <w:t xml:space="preserve">   brothers    </w:t>
      </w:r>
      <w:r>
        <w:t xml:space="preserve">   my    </w:t>
      </w:r>
      <w:r>
        <w:t xml:space="preserve">   joy    </w:t>
      </w:r>
      <w:r>
        <w:t xml:space="preserve">   pure    </w:t>
      </w:r>
      <w:r>
        <w:t xml:space="preserve">   it    </w:t>
      </w:r>
      <w:r>
        <w:t xml:space="preserve">   Consider    </w:t>
      </w:r>
      <w:r>
        <w:t xml:space="preserve">   James 1:2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</dc:title>
  <dcterms:created xsi:type="dcterms:W3CDTF">2021-10-11T10:15:37Z</dcterms:created>
  <dcterms:modified xsi:type="dcterms:W3CDTF">2021-10-11T10:15:37Z</dcterms:modified>
</cp:coreProperties>
</file>