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UNITY    </w:t>
      </w:r>
      <w:r>
        <w:t xml:space="preserve">   PREACH    </w:t>
      </w:r>
      <w:r>
        <w:t xml:space="preserve">   HOLY    </w:t>
      </w:r>
      <w:r>
        <w:t xml:space="preserve">   RANSOM    </w:t>
      </w:r>
      <w:r>
        <w:t xml:space="preserve">   BIBLE    </w:t>
      </w:r>
      <w:r>
        <w:t xml:space="preserve">   BROTHER    </w:t>
      </w:r>
      <w:r>
        <w:t xml:space="preserve">   CHRIST    </w:t>
      </w:r>
      <w:r>
        <w:t xml:space="preserve">   EVERLASTING    </w:t>
      </w:r>
      <w:r>
        <w:t xml:space="preserve">   FAMILY    </w:t>
      </w:r>
      <w:r>
        <w:t xml:space="preserve">   FOREVER    </w:t>
      </w:r>
      <w:r>
        <w:t xml:space="preserve">   FRIEND    </w:t>
      </w:r>
      <w:r>
        <w:t xml:space="preserve">   GOD    </w:t>
      </w:r>
      <w:r>
        <w:t xml:space="preserve">   HAPPY    </w:t>
      </w:r>
      <w:r>
        <w:t xml:space="preserve">   HEART    </w:t>
      </w:r>
      <w:r>
        <w:t xml:space="preserve">   JEHOVAH    </w:t>
      </w:r>
      <w:r>
        <w:t xml:space="preserve">   JOB    </w:t>
      </w:r>
      <w:r>
        <w:t xml:space="preserve">   JOY    </w:t>
      </w:r>
      <w:r>
        <w:t xml:space="preserve">   KIND    </w:t>
      </w:r>
      <w:r>
        <w:t xml:space="preserve">   KINGDOM    </w:t>
      </w:r>
      <w:r>
        <w:t xml:space="preserve">   LOVE    </w:t>
      </w:r>
      <w:r>
        <w:t xml:space="preserve">   MEDITATE    </w:t>
      </w:r>
      <w:r>
        <w:t xml:space="preserve">   MILD    </w:t>
      </w:r>
      <w:r>
        <w:t xml:space="preserve">   NOAH    </w:t>
      </w:r>
      <w:r>
        <w:t xml:space="preserve">   PARADISE    </w:t>
      </w:r>
      <w:r>
        <w:t xml:space="preserve">   PATIENCE    </w:t>
      </w:r>
      <w:r>
        <w:t xml:space="preserve">   PEACE    </w:t>
      </w:r>
      <w:r>
        <w:t xml:space="preserve">   PSALM    </w:t>
      </w:r>
      <w:r>
        <w:t xml:space="preserve">   RUTH    </w:t>
      </w:r>
      <w:r>
        <w:t xml:space="preserve">   SISTER    </w:t>
      </w:r>
      <w:r>
        <w:t xml:space="preserve">   SPIRIT    </w:t>
      </w:r>
      <w:r>
        <w:t xml:space="preserve">   TRUTH    </w:t>
      </w:r>
      <w:r>
        <w:t xml:space="preserve">   WISDOM    </w:t>
      </w:r>
      <w:r>
        <w:t xml:space="preserve">   WITNESS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2021-12-02T03:28:35Z</dcterms:created>
  <dcterms:modified xsi:type="dcterms:W3CDTF">2021-12-02T03:28:35Z</dcterms:modified>
</cp:coreProperties>
</file>