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 Luck Club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chang    </w:t>
      </w:r>
      <w:r>
        <w:t xml:space="preserve">   yu    </w:t>
      </w:r>
      <w:r>
        <w:t xml:space="preserve">   tyan    </w:t>
      </w:r>
      <w:r>
        <w:t xml:space="preserve">   chiszle    </w:t>
      </w:r>
      <w:r>
        <w:t xml:space="preserve">   chaswei    </w:t>
      </w:r>
      <w:r>
        <w:t xml:space="preserve">   mahjong    </w:t>
      </w:r>
      <w:r>
        <w:t xml:space="preserve">   Chungking    </w:t>
      </w:r>
      <w:r>
        <w:t xml:space="preserve">   yuan    </w:t>
      </w:r>
      <w:r>
        <w:t xml:space="preserve">   hongmu    </w:t>
      </w:r>
      <w:r>
        <w:t xml:space="preserve">   dyansyin    </w:t>
      </w:r>
      <w:r>
        <w:t xml:space="preserve">   Kuomintang    </w:t>
      </w:r>
      <w:r>
        <w:t xml:space="preserve">   Kweilin    </w:t>
      </w:r>
      <w:r>
        <w:t xml:space="preserve">   butong    </w:t>
      </w:r>
      <w:r>
        <w:t xml:space="preserve">   chabudwo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 Luck Club Chapters 1-3</dc:title>
  <dcterms:created xsi:type="dcterms:W3CDTF">2021-10-11T10:14:53Z</dcterms:created>
  <dcterms:modified xsi:type="dcterms:W3CDTF">2021-10-11T10:14:53Z</dcterms:modified>
</cp:coreProperties>
</file>