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 Luck Club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game of Chinese origin usually played by four persons with 144 dominolike pieces or tiles marked in suits, counters, and dice, the object being to build a winning combination of pieces.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flees for refuge or safety, especially to a foreign country, as in time of political upheaval, war,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gloomily dark; shadowy; dimly lighted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Refugee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fall in separate pieces or particles over a surface; scatter or sprinkle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remain silent or hold oneself aloof in a sullen, ill-humored, or offended mood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irritate or provoke to a high degree; annoy extremely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Nondescript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 or show displeasure or indignation at (a person, act, remark, etc.) from a sense of injury or insult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develop or improve by education or training; train; refine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causes wonder, admiration, or astonishment; a wonderful thing; a wonder or prodigy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Cultivate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overwhelming feeling of reverence, admiration, fear, etc., produced by that which is grand, sublime, extremely powerful, or the 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Communism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anticipation; expectation; a looking forward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Mah-Jong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breaking; state of being broken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no recognized, definite, or particular type or kind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Translucent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theory or system of social organization based on the holding of all property in common, actual ownership being ascribed to the community as a whole or to the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Exasperate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permitting light to pass through but diffusing it so that persons, objects, etc., on the opposite side are not clearly 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Fractured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 Luck Club Vocabulary </dc:title>
  <dcterms:created xsi:type="dcterms:W3CDTF">2021-10-11T10:15:02Z</dcterms:created>
  <dcterms:modified xsi:type="dcterms:W3CDTF">2021-10-11T10:15:02Z</dcterms:modified>
</cp:coreProperties>
</file>