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 Luck Club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Strewn    </w:t>
      </w:r>
      <w:r>
        <w:t xml:space="preserve">   Resent    </w:t>
      </w:r>
      <w:r>
        <w:t xml:space="preserve">   Refugee    </w:t>
      </w:r>
      <w:r>
        <w:t xml:space="preserve">   Somber    </w:t>
      </w:r>
      <w:r>
        <w:t xml:space="preserve">   Sulk    </w:t>
      </w:r>
      <w:r>
        <w:t xml:space="preserve">   Nondescript    </w:t>
      </w:r>
      <w:r>
        <w:t xml:space="preserve">   Awe    </w:t>
      </w:r>
      <w:r>
        <w:t xml:space="preserve">   Marvel    </w:t>
      </w:r>
      <w:r>
        <w:t xml:space="preserve">   Cultivate    </w:t>
      </w:r>
      <w:r>
        <w:t xml:space="preserve">   Communism    </w:t>
      </w:r>
      <w:r>
        <w:t xml:space="preserve">   Mah-Jong    </w:t>
      </w:r>
      <w:r>
        <w:t xml:space="preserve">   Prospect    </w:t>
      </w:r>
      <w:r>
        <w:t xml:space="preserve">   Translucent    </w:t>
      </w:r>
      <w:r>
        <w:t xml:space="preserve">   Fractured    </w:t>
      </w:r>
      <w:r>
        <w:t xml:space="preserve">   Exasperate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Luck Club Vocabulary</dc:title>
  <dcterms:created xsi:type="dcterms:W3CDTF">2021-10-11T10:15:07Z</dcterms:created>
  <dcterms:modified xsi:type="dcterms:W3CDTF">2021-10-11T10:15:07Z</dcterms:modified>
</cp:coreProperties>
</file>