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To The World</w:t>
      </w:r>
    </w:p>
    <w:p>
      <w:pPr>
        <w:pStyle w:val="Questions"/>
      </w:pPr>
      <w:r>
        <w:t xml:space="preserve">1. NSETMTI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PGNIRPAW PAEPR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NMOAWNS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OLYLJ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MTSLEEOIT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SISRCTHAM RWTHAE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RNEESTSP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EEDIRRNE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WINERT RANNLWDEOD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IGNOCALR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VEELS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TEITLL RMDERMU YOB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ES’OSANS RSNEIGGET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TNASA LUSCA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RNGAME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AHTWRE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EFL NO HET SLHEF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RERYM MRCSTHASI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ELTOMSIET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ISRK ERIGLKN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SIANT ONHASCLI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VLEIRS SLBLE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OENL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EFACSNENRNIK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SHGEIL BSLEL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To The World</dc:title>
  <dcterms:created xsi:type="dcterms:W3CDTF">2021-12-26T03:37:06Z</dcterms:created>
  <dcterms:modified xsi:type="dcterms:W3CDTF">2021-12-26T03:37:06Z</dcterms:modified>
</cp:coreProperties>
</file>