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Joy To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Herod    </w:t>
      </w:r>
      <w:r>
        <w:t xml:space="preserve">   Inn Keeper    </w:t>
      </w:r>
      <w:r>
        <w:t xml:space="preserve">   Inn    </w:t>
      </w:r>
      <w:r>
        <w:t xml:space="preserve">   Donkey    </w:t>
      </w:r>
      <w:r>
        <w:t xml:space="preserve">   Wise Men    </w:t>
      </w:r>
      <w:r>
        <w:t xml:space="preserve">   Three Kings    </w:t>
      </w:r>
      <w:r>
        <w:t xml:space="preserve">   Star    </w:t>
      </w:r>
      <w:r>
        <w:t xml:space="preserve">   Stable    </w:t>
      </w:r>
      <w:r>
        <w:t xml:space="preserve">   Rejoice    </w:t>
      </w:r>
      <w:r>
        <w:t xml:space="preserve">   Nativity    </w:t>
      </w:r>
      <w:r>
        <w:t xml:space="preserve">   Myrrh    </w:t>
      </w:r>
      <w:r>
        <w:t xml:space="preserve">   Miracle    </w:t>
      </w:r>
      <w:r>
        <w:t xml:space="preserve">   Mary    </w:t>
      </w:r>
      <w:r>
        <w:t xml:space="preserve">   Manger    </w:t>
      </w:r>
      <w:r>
        <w:t xml:space="preserve">   Joseph    </w:t>
      </w:r>
      <w:r>
        <w:t xml:space="preserve">   Jesus    </w:t>
      </w:r>
      <w:r>
        <w:t xml:space="preserve">   Infant    </w:t>
      </w:r>
      <w:r>
        <w:t xml:space="preserve">   Frankincense    </w:t>
      </w:r>
      <w:r>
        <w:t xml:space="preserve">   Camels    </w:t>
      </w:r>
      <w:r>
        <w:t xml:space="preserve">   Blessings    </w:t>
      </w:r>
      <w:r>
        <w:t xml:space="preserve">   Birth    </w:t>
      </w:r>
      <w:r>
        <w:t xml:space="preserve">   Bethlehem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 To the World</dc:title>
  <dcterms:created xsi:type="dcterms:W3CDTF">2021-10-11T10:15:12Z</dcterms:created>
  <dcterms:modified xsi:type="dcterms:W3CDTF">2021-10-11T10:15:12Z</dcterms:modified>
</cp:coreProperties>
</file>