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 Unspeakable &amp; Full of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MAJESTY    </w:t>
      </w:r>
      <w:r>
        <w:t xml:space="preserve">   SAVIOR    </w:t>
      </w:r>
      <w:r>
        <w:t xml:space="preserve">   WISE    </w:t>
      </w:r>
      <w:r>
        <w:t xml:space="preserve">   JOY    </w:t>
      </w:r>
      <w:r>
        <w:t xml:space="preserve">   GLORY    </w:t>
      </w:r>
      <w:r>
        <w:t xml:space="preserve">   PRESENCE    </w:t>
      </w:r>
      <w:r>
        <w:t xml:space="preserve">   FAULTLESS    </w:t>
      </w:r>
      <w:r>
        <w:t xml:space="preserve">   PRESENT    </w:t>
      </w:r>
      <w:r>
        <w:t xml:space="preserve">   FALLING    </w:t>
      </w:r>
      <w:r>
        <w:t xml:space="preserve">   ABLE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Unspeakable &amp; Full of Glory</dc:title>
  <dcterms:created xsi:type="dcterms:W3CDTF">2021-10-11T10:14:39Z</dcterms:created>
  <dcterms:modified xsi:type="dcterms:W3CDTF">2021-10-11T10:14:39Z</dcterms:modified>
</cp:coreProperties>
</file>