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Content    </w:t>
      </w:r>
      <w:r>
        <w:t xml:space="preserve">   Delight    </w:t>
      </w:r>
      <w:r>
        <w:t xml:space="preserve">   Enjoy    </w:t>
      </w:r>
      <w:r>
        <w:t xml:space="preserve">   Happy    </w:t>
      </w:r>
      <w:r>
        <w:t xml:space="preserve">   Joy    </w:t>
      </w:r>
      <w:r>
        <w:t xml:space="preserve">   Joyful    </w:t>
      </w:r>
      <w:r>
        <w:t xml:space="preserve">   Laugh    </w:t>
      </w:r>
      <w:r>
        <w:t xml:space="preserve">   Peaceful    </w:t>
      </w:r>
      <w:r>
        <w:t xml:space="preserve">   Rejoice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2021-10-11T10:14:33Z</dcterms:created>
  <dcterms:modified xsi:type="dcterms:W3CDTF">2021-10-11T10:14:33Z</dcterms:modified>
</cp:coreProperties>
</file>