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Joy for the Journey Psalm :84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Being with the Lord for one day is better than_______ days any where else.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Even though you are a part of a church, God's house is much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Being a child of the King we know we are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fingers do you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God wants us to be in 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can we give God for His protection.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Let everything that breathes praise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Those who are in God's House 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should we have for this journey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acts on our behalf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Those who are happy put their______ in God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Joy for the Journey Psalm :84</dc:title>
  <dcterms:created xsi:type="dcterms:W3CDTF">2021-10-31T03:44:08Z</dcterms:created>
  <dcterms:modified xsi:type="dcterms:W3CDTF">2021-10-31T03:44:08Z</dcterms:modified>
</cp:coreProperties>
</file>