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 in the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afflictions    </w:t>
      </w:r>
      <w:r>
        <w:t xml:space="preserve">   joy    </w:t>
      </w:r>
      <w:r>
        <w:t xml:space="preserve">   consecrate    </w:t>
      </w:r>
      <w:r>
        <w:t xml:space="preserve">   blessing    </w:t>
      </w:r>
      <w:r>
        <w:t xml:space="preserve">   cheerfully    </w:t>
      </w:r>
      <w:r>
        <w:t xml:space="preserve">   simon    </w:t>
      </w:r>
      <w:r>
        <w:t xml:space="preserve">   holy ghost    </w:t>
      </w:r>
      <w:r>
        <w:t xml:space="preserve">   spirit    </w:t>
      </w:r>
      <w:r>
        <w:t xml:space="preserve">   commandments    </w:t>
      </w:r>
      <w:r>
        <w:t xml:space="preserve">   disciple    </w:t>
      </w:r>
      <w:r>
        <w:t xml:space="preserve">   peter    </w:t>
      </w:r>
      <w:r>
        <w:t xml:space="preserve">   struggle    </w:t>
      </w:r>
      <w:r>
        <w:t xml:space="preserve">   happy    </w:t>
      </w:r>
      <w:r>
        <w:t xml:space="preserve">   faith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in the Journey</dc:title>
  <dcterms:created xsi:type="dcterms:W3CDTF">2021-10-11T10:15:09Z</dcterms:created>
  <dcterms:modified xsi:type="dcterms:W3CDTF">2021-10-11T10:15:09Z</dcterms:modified>
</cp:coreProperties>
</file>