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Joyeuse Pâques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cacher    </w:t>
      </w:r>
      <w:r>
        <w:t xml:space="preserve">   carrot    </w:t>
      </w:r>
      <w:r>
        <w:t xml:space="preserve">   chasse    </w:t>
      </w:r>
      <w:r>
        <w:t xml:space="preserve">   chocolat    </w:t>
      </w:r>
      <w:r>
        <w:t xml:space="preserve">   dimanche    </w:t>
      </w:r>
      <w:r>
        <w:t xml:space="preserve">   famille    </w:t>
      </w:r>
      <w:r>
        <w:t xml:space="preserve">   fleur    </w:t>
      </w:r>
      <w:r>
        <w:t xml:space="preserve">   jellybeans    </w:t>
      </w:r>
      <w:r>
        <w:t xml:space="preserve">   jésus    </w:t>
      </w:r>
      <w:r>
        <w:t xml:space="preserve">   lapins    </w:t>
      </w:r>
      <w:r>
        <w:t xml:space="preserve">   panier    </w:t>
      </w:r>
      <w:r>
        <w:t xml:space="preserve">   poussins    </w:t>
      </w:r>
      <w:r>
        <w:t xml:space="preserve">   printemps    </w:t>
      </w:r>
      <w:r>
        <w:t xml:space="preserve">   pâques    </w:t>
      </w:r>
      <w:r>
        <w:t xml:space="preserve">   teinte    </w:t>
      </w:r>
      <w:r>
        <w:t xml:space="preserve">   œufs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 Pâques</dc:title>
  <dcterms:created xsi:type="dcterms:W3CDTF">2021-10-11T10:15:19Z</dcterms:created>
  <dcterms:modified xsi:type="dcterms:W3CDTF">2021-10-11T10:15:19Z</dcterms:modified>
</cp:coreProperties>
</file>