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Joyeuse Saint Valentin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adorer    </w:t>
      </w:r>
      <w:r>
        <w:t xml:space="preserve">   ange    </w:t>
      </w:r>
      <w:r>
        <w:t xml:space="preserve">   embrasser    </w:t>
      </w:r>
      <w:r>
        <w:t xml:space="preserve">   flirter    </w:t>
      </w:r>
      <w:r>
        <w:t xml:space="preserve">   amour    </w:t>
      </w:r>
      <w:r>
        <w:t xml:space="preserve">   bijoux    </w:t>
      </w:r>
      <w:r>
        <w:t xml:space="preserve">   bisous    </w:t>
      </w:r>
      <w:r>
        <w:t xml:space="preserve">   bonbons    </w:t>
      </w:r>
      <w:r>
        <w:t xml:space="preserve">   chocolat    </w:t>
      </w:r>
      <w:r>
        <w:t xml:space="preserve">   coeur    </w:t>
      </w:r>
      <w:r>
        <w:t xml:space="preserve">   Cupidon    </w:t>
      </w:r>
      <w:r>
        <w:t xml:space="preserve">   fleurs    </w:t>
      </w:r>
      <w:r>
        <w:t xml:space="preserve">   Le Jour de saint valentin    </w:t>
      </w:r>
      <w:r>
        <w:t xml:space="preserve">   mariage    </w:t>
      </w:r>
      <w:r>
        <w:t xml:space="preserve">   parfum    </w:t>
      </w:r>
      <w:r>
        <w:t xml:space="preserve">   roses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Joyeuse Saint Valentin</dc:title>
  <dcterms:created xsi:type="dcterms:W3CDTF">2021-10-11T10:14:57Z</dcterms:created>
  <dcterms:modified xsi:type="dcterms:W3CDTF">2021-10-11T10:14:57Z</dcterms:modified>
</cp:coreProperties>
</file>