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Joyeuses Paques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 chocolat au lait    </w:t>
      </w:r>
      <w:r>
        <w:t xml:space="preserve">   le chocolat noir    </w:t>
      </w:r>
      <w:r>
        <w:t xml:space="preserve">   le chocolat blanc    </w:t>
      </w:r>
      <w:r>
        <w:t xml:space="preserve">   pascal    </w:t>
      </w:r>
      <w:r>
        <w:t xml:space="preserve">   un defile pascal    </w:t>
      </w:r>
      <w:r>
        <w:t xml:space="preserve">   le dimanche des rameaux    </w:t>
      </w:r>
      <w:r>
        <w:t xml:space="preserve">   le vendredi saint    </w:t>
      </w:r>
      <w:r>
        <w:t xml:space="preserve">   le jeudi saint    </w:t>
      </w:r>
      <w:r>
        <w:t xml:space="preserve">   la paque (juive)    </w:t>
      </w:r>
      <w:r>
        <w:t xml:space="preserve">   une tulipe    </w:t>
      </w:r>
      <w:r>
        <w:t xml:space="preserve">   une jonquille    </w:t>
      </w:r>
      <w:r>
        <w:t xml:space="preserve">   une fraise    </w:t>
      </w:r>
      <w:r>
        <w:t xml:space="preserve">   une asperge    </w:t>
      </w:r>
      <w:r>
        <w:t xml:space="preserve">   un poisson    </w:t>
      </w:r>
      <w:r>
        <w:t xml:space="preserve">   un coq    </w:t>
      </w:r>
      <w:r>
        <w:t xml:space="preserve">   une poule    </w:t>
      </w:r>
      <w:r>
        <w:t xml:space="preserve">   un poussin    </w:t>
      </w:r>
      <w:r>
        <w:t xml:space="preserve">   l'agneau pascal    </w:t>
      </w:r>
      <w:r>
        <w:t xml:space="preserve">   un agneau    </w:t>
      </w:r>
      <w:r>
        <w:t xml:space="preserve">   un lapin    </w:t>
      </w:r>
      <w:r>
        <w:t xml:space="preserve">   des oeufs en chocolat    </w:t>
      </w:r>
      <w:r>
        <w:t xml:space="preserve">   le cloches de paques    </w:t>
      </w:r>
      <w:r>
        <w:t xml:space="preserve">   un gigot d'agneau    </w:t>
      </w:r>
      <w:r>
        <w:t xml:space="preserve">   un oeuf    </w:t>
      </w:r>
      <w:r>
        <w:t xml:space="preserve">   la semaine sainte    </w:t>
      </w:r>
      <w:r>
        <w:t xml:space="preserve">   le careme    </w:t>
      </w:r>
      <w:r>
        <w:t xml:space="preserve">   paques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Joyeuses Paques </dc:title>
  <dcterms:created xsi:type="dcterms:W3CDTF">2021-10-11T10:15:02Z</dcterms:created>
  <dcterms:modified xsi:type="dcterms:W3CDTF">2021-10-11T10:15:02Z</dcterms:modified>
</cp:coreProperties>
</file>