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Joyeuses Pâques!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was crucified on this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animal that comes out of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holiday that is celebrated with chocolate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ring and fly to Italy on Good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sweet treat associated with Easter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chicken lays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long floppy ears and a fluffy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animal that lays eggs and has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baby animal with a woolly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yellow flower that is a sign of 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Joyeuses Pâques!</dc:title>
  <dcterms:created xsi:type="dcterms:W3CDTF">2021-10-11T10:15:05Z</dcterms:created>
  <dcterms:modified xsi:type="dcterms:W3CDTF">2021-10-11T10:15:05Z</dcterms:modified>
</cp:coreProperties>
</file>