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Joyeuses Pâques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desert eaten on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typical game played in America but also played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for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do you put your Easter eggs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game in which kids roll eggs down a 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Typical main course for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for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game in which people throw eggs at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majority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baby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Easter 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Joyeuses Pâques</dc:title>
  <dcterms:created xsi:type="dcterms:W3CDTF">2021-10-11T10:13:57Z</dcterms:created>
  <dcterms:modified xsi:type="dcterms:W3CDTF">2021-10-11T10:13:57Z</dcterms:modified>
</cp:coreProperties>
</file>