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Joyeuses Pâques!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tulipe    </w:t>
      </w:r>
      <w:r>
        <w:t xml:space="preserve">   trouver    </w:t>
      </w:r>
      <w:r>
        <w:t xml:space="preserve">   printemps    </w:t>
      </w:r>
      <w:r>
        <w:t xml:space="preserve">   poussin    </w:t>
      </w:r>
      <w:r>
        <w:t xml:space="preserve">   poule    </w:t>
      </w:r>
      <w:r>
        <w:t xml:space="preserve">   pondre    </w:t>
      </w:r>
      <w:r>
        <w:t xml:space="preserve">   pâques    </w:t>
      </w:r>
      <w:r>
        <w:t xml:space="preserve">   panier    </w:t>
      </w:r>
      <w:r>
        <w:t xml:space="preserve">   oeuf    </w:t>
      </w:r>
      <w:r>
        <w:t xml:space="preserve">   nid    </w:t>
      </w:r>
      <w:r>
        <w:t xml:space="preserve">   messe    </w:t>
      </w:r>
      <w:r>
        <w:t xml:space="preserve">   lis    </w:t>
      </w:r>
      <w:r>
        <w:t xml:space="preserve">   lièvre    </w:t>
      </w:r>
      <w:r>
        <w:t xml:space="preserve">   lapin    </w:t>
      </w:r>
      <w:r>
        <w:t xml:space="preserve">   jonquille    </w:t>
      </w:r>
      <w:r>
        <w:t xml:space="preserve">   fêter    </w:t>
      </w:r>
      <w:r>
        <w:t xml:space="preserve">   église    </w:t>
      </w:r>
      <w:r>
        <w:t xml:space="preserve">   déguster    </w:t>
      </w:r>
      <w:r>
        <w:t xml:space="preserve">   décorer    </w:t>
      </w:r>
      <w:r>
        <w:t xml:space="preserve">   croix    </w:t>
      </w:r>
      <w:r>
        <w:t xml:space="preserve">   cloches    </w:t>
      </w:r>
      <w:r>
        <w:t xml:space="preserve">   chocolaterie    </w:t>
      </w:r>
      <w:r>
        <w:t xml:space="preserve">   chocolat    </w:t>
      </w:r>
      <w:r>
        <w:t xml:space="preserve">   cacher    </w:t>
      </w:r>
      <w:r>
        <w:t xml:space="preserve">   bonbon    </w:t>
      </w:r>
      <w:r>
        <w:t xml:space="preserve">   agneau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Joyeuses Pâques!</dc:title>
  <dcterms:created xsi:type="dcterms:W3CDTF">2021-10-11T10:13:59Z</dcterms:created>
  <dcterms:modified xsi:type="dcterms:W3CDTF">2021-10-11T10:13:59Z</dcterms:modified>
</cp:coreProperties>
</file>