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Joyeuses Pâques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oiseau    </w:t>
      </w:r>
      <w:r>
        <w:t xml:space="preserve">   tortue    </w:t>
      </w:r>
      <w:r>
        <w:t xml:space="preserve">   hamster    </w:t>
      </w:r>
      <w:r>
        <w:t xml:space="preserve">   poisson    </w:t>
      </w:r>
      <w:r>
        <w:t xml:space="preserve">   cheval    </w:t>
      </w:r>
      <w:r>
        <w:t xml:space="preserve">   souris    </w:t>
      </w:r>
      <w:r>
        <w:t xml:space="preserve">   chat    </w:t>
      </w:r>
      <w:r>
        <w:t xml:space="preserve">   chien    </w:t>
      </w:r>
      <w:r>
        <w:t xml:space="preserve">   serpent    </w:t>
      </w:r>
      <w:r>
        <w:t xml:space="preserve">   lapin    </w:t>
      </w:r>
      <w:r>
        <w:t xml:space="preserve">   cloche    </w:t>
      </w:r>
      <w:r>
        <w:t xml:space="preserve">   oeuf    </w:t>
      </w:r>
      <w:r>
        <w:t xml:space="preserve">   chocolat    </w:t>
      </w:r>
      <w:r>
        <w:t xml:space="preserve">   poule    </w:t>
      </w:r>
      <w:r>
        <w:t xml:space="preserve">   poussin    </w:t>
      </w:r>
      <w:r>
        <w:t xml:space="preserve">   panier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Joyeuses Pâques</dc:title>
  <dcterms:created xsi:type="dcterms:W3CDTF">2021-10-11T10:14:02Z</dcterms:created>
  <dcterms:modified xsi:type="dcterms:W3CDTF">2021-10-11T10:14:02Z</dcterms:modified>
</cp:coreProperties>
</file>