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Joyeuses Pâques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panier    </w:t>
      </w:r>
      <w:r>
        <w:t xml:space="preserve">   église    </w:t>
      </w:r>
      <w:r>
        <w:t xml:space="preserve">   chocolat    </w:t>
      </w:r>
      <w:r>
        <w:t xml:space="preserve">   oeuf au chocolat    </w:t>
      </w:r>
      <w:r>
        <w:t xml:space="preserve">   manger    </w:t>
      </w:r>
      <w:r>
        <w:t xml:space="preserve">   pâques    </w:t>
      </w:r>
      <w:r>
        <w:t xml:space="preserve">   poule    </w:t>
      </w:r>
      <w:r>
        <w:t xml:space="preserve">   oeufs    </w:t>
      </w:r>
      <w:r>
        <w:t xml:space="preserve">   agneau    </w:t>
      </w:r>
      <w:r>
        <w:t xml:space="preserve">   cloche    </w:t>
      </w:r>
      <w:r>
        <w:t xml:space="preserve">   lapin    </w:t>
      </w:r>
      <w:r>
        <w:t xml:space="preserve">   poussin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Joyeuses Pâques</dc:title>
  <dcterms:created xsi:type="dcterms:W3CDTF">2021-10-11T10:14:25Z</dcterms:created>
  <dcterms:modified xsi:type="dcterms:W3CDTF">2021-10-11T10:14:25Z</dcterms:modified>
</cp:coreProperties>
</file>