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Joyeux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sapin de noel    </w:t>
      </w:r>
      <w:r>
        <w:t xml:space="preserve">   boule    </w:t>
      </w:r>
      <w:r>
        <w:t xml:space="preserve">   etoile    </w:t>
      </w:r>
      <w:r>
        <w:t xml:space="preserve">   calendrier de lavent    </w:t>
      </w:r>
      <w:r>
        <w:t xml:space="preserve">   renne    </w:t>
      </w:r>
      <w:r>
        <w:t xml:space="preserve">   pole nord    </w:t>
      </w:r>
      <w:r>
        <w:t xml:space="preserve">   ange    </w:t>
      </w:r>
      <w:r>
        <w:t xml:space="preserve">   elfe    </w:t>
      </w:r>
      <w:r>
        <w:t xml:space="preserve">   avent    </w:t>
      </w:r>
      <w:r>
        <w:t xml:space="preserve">   bas    </w:t>
      </w:r>
      <w:r>
        <w:t xml:space="preserve">   creche    </w:t>
      </w:r>
      <w:r>
        <w:t xml:space="preserve">   glace    </w:t>
      </w:r>
      <w:r>
        <w:t xml:space="preserve">   berger    </w:t>
      </w:r>
      <w:r>
        <w:t xml:space="preserve">   neige    </w:t>
      </w:r>
      <w:r>
        <w:t xml:space="preserve">   flocon de neige    </w:t>
      </w:r>
      <w:r>
        <w:t xml:space="preserve">   bonhomme de neige    </w:t>
      </w:r>
      <w:r>
        <w:t xml:space="preserve">   bonne annee    </w:t>
      </w:r>
      <w:r>
        <w:t xml:space="preserve">   mee noel    </w:t>
      </w:r>
      <w:r>
        <w:t xml:space="preserve">   pere noel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Noel</dc:title>
  <dcterms:created xsi:type="dcterms:W3CDTF">2021-10-11T10:15:09Z</dcterms:created>
  <dcterms:modified xsi:type="dcterms:W3CDTF">2021-10-11T10:15:09Z</dcterms:modified>
</cp:coreProperties>
</file>