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Joyeux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Boule    </w:t>
      </w:r>
      <w:r>
        <w:t xml:space="preserve">   Sapin de noel    </w:t>
      </w:r>
      <w:r>
        <w:t xml:space="preserve">   Etoile    </w:t>
      </w:r>
      <w:r>
        <w:t xml:space="preserve">   Calendrier de lavent    </w:t>
      </w:r>
      <w:r>
        <w:t xml:space="preserve">   Renne    </w:t>
      </w:r>
      <w:r>
        <w:t xml:space="preserve">   Polenord    </w:t>
      </w:r>
      <w:r>
        <w:t xml:space="preserve">   Ange    </w:t>
      </w:r>
      <w:r>
        <w:t xml:space="preserve">   Elfe    </w:t>
      </w:r>
      <w:r>
        <w:t xml:space="preserve">   Avent    </w:t>
      </w:r>
      <w:r>
        <w:t xml:space="preserve">   Bas    </w:t>
      </w:r>
      <w:r>
        <w:t xml:space="preserve">   Creche    </w:t>
      </w:r>
      <w:r>
        <w:t xml:space="preserve">   Glace    </w:t>
      </w:r>
      <w:r>
        <w:t xml:space="preserve">   Berger    </w:t>
      </w:r>
      <w:r>
        <w:t xml:space="preserve">   Neige    </w:t>
      </w:r>
      <w:r>
        <w:t xml:space="preserve">   Flocon de neige    </w:t>
      </w:r>
      <w:r>
        <w:t xml:space="preserve">   Bonhomme de neige    </w:t>
      </w:r>
      <w:r>
        <w:t xml:space="preserve">   Bonne annee    </w:t>
      </w:r>
      <w:r>
        <w:t xml:space="preserve">   Mere noel    </w:t>
      </w:r>
      <w:r>
        <w:t xml:space="preserve">   Pere noel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Noel</dc:title>
  <dcterms:created xsi:type="dcterms:W3CDTF">2021-10-11T10:15:12Z</dcterms:created>
  <dcterms:modified xsi:type="dcterms:W3CDTF">2021-10-11T10:15:12Z</dcterms:modified>
</cp:coreProperties>
</file>