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Joyeux Noël!!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Q'est-ce que Père Noël donne pendant Noël.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que chose tombe dans l'hiver?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renne avec le nez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colour est le chapeau de Père Noël?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sont les lutins de Père Noël?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est la jour de Noël?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est le vehicule de Père Noël?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que chose accroche a l'arbre de Noël?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nom de Père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Combien de la renne tire d'un traîneau de Noël?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Joyeux Noël!!</dc:title>
  <dcterms:created xsi:type="dcterms:W3CDTF">2021-10-11T10:15:24Z</dcterms:created>
  <dcterms:modified xsi:type="dcterms:W3CDTF">2021-10-11T10:15:24Z</dcterms:modified>
</cp:coreProperties>
</file>