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Joyeux Noël!!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dinde    </w:t>
      </w:r>
      <w:r>
        <w:t xml:space="preserve">   guirlande    </w:t>
      </w:r>
      <w:r>
        <w:t xml:space="preserve">   cheminée    </w:t>
      </w:r>
      <w:r>
        <w:t xml:space="preserve">   bûche    </w:t>
      </w:r>
      <w:r>
        <w:t xml:space="preserve">   crèche    </w:t>
      </w:r>
      <w:r>
        <w:t xml:space="preserve">   cloche    </w:t>
      </w:r>
      <w:r>
        <w:t xml:space="preserve">   étoile    </w:t>
      </w:r>
      <w:r>
        <w:t xml:space="preserve">   ange    </w:t>
      </w:r>
      <w:r>
        <w:t xml:space="preserve">   boule    </w:t>
      </w:r>
      <w:r>
        <w:t xml:space="preserve">   sapin    </w:t>
      </w:r>
      <w:r>
        <w:t xml:space="preserve">   lutin    </w:t>
      </w:r>
      <w:r>
        <w:t xml:space="preserve">   renne    </w:t>
      </w:r>
      <w:r>
        <w:t xml:space="preserve">   bonhomme de neige    </w:t>
      </w:r>
      <w:r>
        <w:t xml:space="preserve">   neige    </w:t>
      </w:r>
      <w:r>
        <w:t xml:space="preserve">   traîneau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Noël!! </dc:title>
  <dcterms:created xsi:type="dcterms:W3CDTF">2021-10-11T10:15:29Z</dcterms:created>
  <dcterms:modified xsi:type="dcterms:W3CDTF">2021-10-11T10:15:29Z</dcterms:modified>
</cp:coreProperties>
</file>