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Joyeux Noël!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</w:tbl>
    <w:p>
      <w:pPr>
        <w:pStyle w:val="WordBankLarge"/>
      </w:pPr>
      <w:r>
        <w:t xml:space="preserve">   un jouet    </w:t>
      </w:r>
      <w:r>
        <w:t xml:space="preserve">   de neige    </w:t>
      </w:r>
      <w:r>
        <w:t xml:space="preserve">   un renne    </w:t>
      </w:r>
      <w:r>
        <w:t xml:space="preserve">   un cadeau    </w:t>
      </w:r>
      <w:r>
        <w:t xml:space="preserve">   un traîneau    </w:t>
      </w:r>
      <w:r>
        <w:t xml:space="preserve">   la crèche    </w:t>
      </w:r>
      <w:r>
        <w:t xml:space="preserve">   du gui    </w:t>
      </w:r>
      <w:r>
        <w:t xml:space="preserve">   Un sapin de noël    </w:t>
      </w:r>
      <w:r>
        <w:t xml:space="preserve">   Noël    </w:t>
      </w:r>
      <w:r>
        <w:t xml:space="preserve">   Nativite    </w:t>
      </w:r>
      <w:r>
        <w:t xml:space="preserve">   Dinde    </w:t>
      </w:r>
      <w:r>
        <w:t xml:space="preserve">   Chocolat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Joyeux Noël!</dc:title>
  <dcterms:created xsi:type="dcterms:W3CDTF">2021-10-11T10:14:20Z</dcterms:created>
  <dcterms:modified xsi:type="dcterms:W3CDTF">2021-10-11T10:14:20Z</dcterms:modified>
</cp:coreProperties>
</file>