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Joyeux Noël -  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Mère Noël    </w:t>
      </w:r>
      <w:r>
        <w:t xml:space="preserve">   décorations    </w:t>
      </w:r>
      <w:r>
        <w:t xml:space="preserve">   traîneau    </w:t>
      </w:r>
      <w:r>
        <w:t xml:space="preserve">   Père noël    </w:t>
      </w:r>
      <w:r>
        <w:t xml:space="preserve">   Pôle Nord    </w:t>
      </w:r>
      <w:r>
        <w:t xml:space="preserve">   couronne    </w:t>
      </w:r>
      <w:r>
        <w:t xml:space="preserve">   lutin    </w:t>
      </w:r>
      <w:r>
        <w:t xml:space="preserve">   ange    </w:t>
      </w:r>
      <w:r>
        <w:t xml:space="preserve">   jouets    </w:t>
      </w:r>
      <w:r>
        <w:t xml:space="preserve">   cheminée    </w:t>
      </w:r>
      <w:r>
        <w:t xml:space="preserve">   renne    </w:t>
      </w:r>
      <w:r>
        <w:t xml:space="preserve">   étoile    </w:t>
      </w:r>
      <w:r>
        <w:t xml:space="preserve">   Bonhomme de neige    </w:t>
      </w:r>
      <w:r>
        <w:t xml:space="preserve">   Cadeaux    </w:t>
      </w:r>
      <w:r>
        <w:t xml:space="preserve">   Sapin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Joyeux Noël -  Merry Christmas</dc:title>
  <dcterms:created xsi:type="dcterms:W3CDTF">2021-10-11T10:15:31Z</dcterms:created>
  <dcterms:modified xsi:type="dcterms:W3CDTF">2021-10-11T10:15:31Z</dcterms:modified>
</cp:coreProperties>
</file>