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Joyeux Noël!- Translate the Words below into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Reindeer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Snow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Joyeux Noël!- Translate the Words below into French</dc:title>
  <dcterms:created xsi:type="dcterms:W3CDTF">2021-10-11T10:14:13Z</dcterms:created>
  <dcterms:modified xsi:type="dcterms:W3CDTF">2021-10-11T10:14:13Z</dcterms:modified>
</cp:coreProperties>
</file>