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Joyeux Noël!</w:t>
      </w:r>
    </w:p>
    <w:p>
      <w:pPr>
        <w:pStyle w:val="Questions"/>
      </w:pPr>
      <w:r>
        <w:t xml:space="preserve">1. PERÈ RUEDATTFO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ELS AXEADCU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LA ÉVIIATTN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GATLETE DES ORIS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LA HCEÛB DE LNËO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ÈERP OËNL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LSE NUILMNTLIASIO ED NËOL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8. VLNÉLIOER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EL ISPAN ED OËLN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ATNIS OSAILNC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Joyeux Noël!</dc:title>
  <dcterms:created xsi:type="dcterms:W3CDTF">2021-10-11T10:14:51Z</dcterms:created>
  <dcterms:modified xsi:type="dcterms:W3CDTF">2021-10-11T10:14:51Z</dcterms:modified>
</cp:coreProperties>
</file>