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Joyeux noël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chant    </w:t>
      </w:r>
      <w:r>
        <w:t xml:space="preserve">   charbon    </w:t>
      </w:r>
      <w:r>
        <w:t xml:space="preserve">   boule    </w:t>
      </w:r>
      <w:r>
        <w:t xml:space="preserve">   jouets    </w:t>
      </w:r>
      <w:r>
        <w:t xml:space="preserve">   bonhomme    </w:t>
      </w:r>
      <w:r>
        <w:t xml:space="preserve">   neige    </w:t>
      </w:r>
      <w:r>
        <w:t xml:space="preserve">   buche    </w:t>
      </w:r>
      <w:r>
        <w:t xml:space="preserve">   chaussette    </w:t>
      </w:r>
      <w:r>
        <w:t xml:space="preserve">   pèrenoël    </w:t>
      </w:r>
      <w:r>
        <w:t xml:space="preserve">   repas    </w:t>
      </w:r>
      <w:r>
        <w:t xml:space="preserve">   ange    </w:t>
      </w:r>
      <w:r>
        <w:t xml:space="preserve">   arbre    </w:t>
      </w:r>
      <w:r>
        <w:t xml:space="preserve">   gui    </w:t>
      </w:r>
      <w:r>
        <w:t xml:space="preserve">   cadeaux    </w:t>
      </w:r>
      <w:r>
        <w:t xml:space="preserve">   traineau    </w:t>
      </w:r>
      <w:r>
        <w:t xml:space="preserve">   renne    </w:t>
      </w:r>
      <w:r>
        <w:t xml:space="preserve">   elfe    </w:t>
      </w:r>
      <w:r>
        <w:t xml:space="preserve">   Joyeux noël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Joyeux noël</dc:title>
  <dcterms:created xsi:type="dcterms:W3CDTF">2021-10-11T10:15:26Z</dcterms:created>
  <dcterms:modified xsi:type="dcterms:W3CDTF">2021-10-11T10:15:26Z</dcterms:modified>
</cp:coreProperties>
</file>