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Joyful Sealing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rod    </w:t>
      </w:r>
      <w:r>
        <w:t xml:space="preserve">   scale    </w:t>
      </w:r>
      <w:r>
        <w:t xml:space="preserve">   beast    </w:t>
      </w:r>
      <w:r>
        <w:t xml:space="preserve">   sea    </w:t>
      </w:r>
      <w:r>
        <w:t xml:space="preserve">   river    </w:t>
      </w:r>
      <w:r>
        <w:t xml:space="preserve">   water    </w:t>
      </w:r>
      <w:r>
        <w:t xml:space="preserve">   spring    </w:t>
      </w:r>
      <w:r>
        <w:t xml:space="preserve">   seal    </w:t>
      </w:r>
      <w:r>
        <w:t xml:space="preserve">   trumpet    </w:t>
      </w:r>
      <w:r>
        <w:t xml:space="preserve">   mountain    </w:t>
      </w:r>
      <w:r>
        <w:t xml:space="preserve">   incense    </w:t>
      </w:r>
      <w:r>
        <w:t xml:space="preserve">   censor    </w:t>
      </w:r>
      <w:r>
        <w:t xml:space="preserve">   fire    </w:t>
      </w:r>
      <w:r>
        <w:t xml:space="preserve">   bowl    </w:t>
      </w:r>
      <w:r>
        <w:t xml:space="preserve">   yeast    </w:t>
      </w:r>
      <w:r>
        <w:t xml:space="preserve">   covenant    </w:t>
      </w:r>
      <w:r>
        <w:t xml:space="preserve">   leaf    </w:t>
      </w:r>
      <w:r>
        <w:t xml:space="preserve">   fruit    </w:t>
      </w:r>
      <w:r>
        <w:t xml:space="preserve">   food    </w:t>
      </w:r>
      <w:r>
        <w:t xml:space="preserve">   tree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Joyful Sealing</dc:title>
  <dcterms:created xsi:type="dcterms:W3CDTF">2021-10-11T10:15:17Z</dcterms:created>
  <dcterms:modified xsi:type="dcterms:W3CDTF">2021-10-11T10:15:17Z</dcterms:modified>
</cp:coreProperties>
</file>