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Joyful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WONDERFUL    </w:t>
      </w:r>
      <w:r>
        <w:t xml:space="preserve">   PEACEFUL    </w:t>
      </w:r>
      <w:r>
        <w:t xml:space="preserve">   LAUGHING    </w:t>
      </w:r>
      <w:r>
        <w:t xml:space="preserve">   PLAYING    </w:t>
      </w:r>
      <w:r>
        <w:t xml:space="preserve">   SINGING    </w:t>
      </w:r>
      <w:r>
        <w:t xml:space="preserve">   FATHER DAY    </w:t>
      </w:r>
      <w:r>
        <w:t xml:space="preserve">   MOTHERS DAY    </w:t>
      </w:r>
      <w:r>
        <w:t xml:space="preserve">   EASTER    </w:t>
      </w:r>
      <w:r>
        <w:t xml:space="preserve">   DELIGHT    </w:t>
      </w:r>
      <w:r>
        <w:t xml:space="preserve">   INDEPENDENCE DAY    </w:t>
      </w:r>
      <w:r>
        <w:t xml:space="preserve">   NEW YEAR    </w:t>
      </w:r>
      <w:r>
        <w:t xml:space="preserve">   THANKSGIVING    </w:t>
      </w:r>
      <w:r>
        <w:t xml:space="preserve">   CHRISTMAS    </w:t>
      </w:r>
      <w:r>
        <w:t xml:space="preserve">   APPRECIATE    </w:t>
      </w:r>
      <w:r>
        <w:t xml:space="preserve">   SPLENDID    </w:t>
      </w:r>
      <w:r>
        <w:t xml:space="preserve">   BEAUTIFUL    </w:t>
      </w:r>
      <w:r>
        <w:t xml:space="preserve">   NICE    </w:t>
      </w:r>
      <w:r>
        <w:t xml:space="preserve">   EXCITEMENT    </w:t>
      </w:r>
      <w:r>
        <w:t xml:space="preserve">   HAPPY    </w:t>
      </w:r>
      <w:r>
        <w:t xml:space="preserve">   JOLLY    </w:t>
      </w:r>
      <w:r>
        <w:t xml:space="preserve">   SURPRISE    </w:t>
      </w:r>
      <w:r>
        <w:t xml:space="preserve">   GIFTS    </w:t>
      </w:r>
      <w:r>
        <w:t xml:space="preserve">   JOYFUL    </w:t>
      </w:r>
      <w:r>
        <w:t xml:space="preserve">   LOVE    </w:t>
      </w:r>
      <w:r>
        <w:t xml:space="preserve">   ROMANCE    </w:t>
      </w:r>
      <w:r>
        <w:t xml:space="preserve">   CHAMPIONSHIP    </w:t>
      </w:r>
      <w:r>
        <w:t xml:space="preserve">   FIESTA    </w:t>
      </w:r>
      <w:r>
        <w:t xml:space="preserve">   CELEBRATION    </w:t>
      </w:r>
      <w:r>
        <w:t xml:space="preserve">   PARTY    </w:t>
      </w:r>
      <w:r>
        <w:t xml:space="preserve">   VACATION    </w:t>
      </w:r>
      <w:r>
        <w:t xml:space="preserve">   PRESENT    </w:t>
      </w:r>
      <w:r>
        <w:t xml:space="preserve">   BIRTHDAY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Joyful Times</dc:title>
  <dcterms:created xsi:type="dcterms:W3CDTF">2021-10-11T10:15:38Z</dcterms:created>
  <dcterms:modified xsi:type="dcterms:W3CDTF">2021-10-11T10:15:38Z</dcterms:modified>
</cp:coreProperties>
</file>