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Joyous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sinner    </w:t>
      </w:r>
      <w:r>
        <w:t xml:space="preserve">   lost    </w:t>
      </w:r>
      <w:r>
        <w:t xml:space="preserve">   Jesus    </w:t>
      </w:r>
      <w:r>
        <w:t xml:space="preserve">   deal    </w:t>
      </w:r>
      <w:r>
        <w:t xml:space="preserve">   dinner    </w:t>
      </w:r>
      <w:r>
        <w:t xml:space="preserve">   response    </w:t>
      </w:r>
      <w:r>
        <w:t xml:space="preserve">   Zaccheus    </w:t>
      </w:r>
      <w:r>
        <w:t xml:space="preserve">   promise    </w:t>
      </w:r>
      <w:r>
        <w:t xml:space="preserve">   tree    </w:t>
      </w:r>
      <w:r>
        <w:t xml:space="preserve">   traveler    </w:t>
      </w:r>
      <w:r>
        <w:t xml:space="preserve">   save    </w:t>
      </w:r>
      <w:r>
        <w:t xml:space="preserve">   seek    </w:t>
      </w:r>
      <w:r>
        <w:t xml:space="preserve">   Jericho    </w:t>
      </w:r>
      <w:r>
        <w:t xml:space="preserve">   faith    </w:t>
      </w:r>
      <w:r>
        <w:t xml:space="preserve">   joyous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Joyous Faith</dc:title>
  <dcterms:created xsi:type="dcterms:W3CDTF">2021-10-11T10:14:04Z</dcterms:created>
  <dcterms:modified xsi:type="dcterms:W3CDTF">2021-10-11T10:14:04Z</dcterms:modified>
</cp:coreProperties>
</file>