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Joys of Carpentry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CABINETRY    </w:t>
      </w:r>
      <w:r>
        <w:t xml:space="preserve">   WORK BENCH    </w:t>
      </w:r>
      <w:r>
        <w:t xml:space="preserve">   NUTS AND BOLTS    </w:t>
      </w:r>
      <w:r>
        <w:t xml:space="preserve">   SCREWS    </w:t>
      </w:r>
      <w:r>
        <w:t xml:space="preserve">   FLOORING    </w:t>
      </w:r>
      <w:r>
        <w:t xml:space="preserve">   DRYWALL    </w:t>
      </w:r>
      <w:r>
        <w:t xml:space="preserve">   PLYWOOD    </w:t>
      </w:r>
      <w:r>
        <w:t xml:space="preserve">   LEVEL    </w:t>
      </w:r>
      <w:r>
        <w:t xml:space="preserve">   MEASURING TAPE    </w:t>
      </w:r>
      <w:r>
        <w:t xml:space="preserve">   JIGSAW    </w:t>
      </w:r>
      <w:r>
        <w:t xml:space="preserve">   CEMENT    </w:t>
      </w:r>
      <w:r>
        <w:t xml:space="preserve">   NAILS    </w:t>
      </w:r>
      <w:r>
        <w:t xml:space="preserve">   HAMMER    </w:t>
      </w:r>
      <w:r>
        <w:t xml:space="preserve">   SCREWDRIVER    </w:t>
      </w:r>
      <w:r>
        <w:t xml:space="preserve">   CARPENTER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Joys of Carpentry</dc:title>
  <dcterms:created xsi:type="dcterms:W3CDTF">2021-10-11T10:13:50Z</dcterms:created>
  <dcterms:modified xsi:type="dcterms:W3CDTF">2021-10-11T10:13:50Z</dcterms:modified>
</cp:coreProperties>
</file>