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Jr.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Rafe    </w:t>
      </w:r>
      <w:r>
        <w:t xml:space="preserve">   Leo    </w:t>
      </w:r>
      <w:r>
        <w:t xml:space="preserve">   Jr high    </w:t>
      </w:r>
      <w:r>
        <w:t xml:space="preserve">   Jeanne    </w:t>
      </w:r>
      <w:r>
        <w:t xml:space="preserve">   Georgia    </w:t>
      </w:r>
      <w:r>
        <w:t xml:space="preserve">   Donatello    </w:t>
      </w:r>
      <w:r>
        <w:t xml:space="preserve">   Detention    </w:t>
      </w:r>
      <w:r>
        <w:t xml:space="preserve">   Carl    </w:t>
      </w:r>
      <w:r>
        <w:t xml:space="preserve">   Breaking    </w:t>
      </w:r>
      <w:r>
        <w:t xml:space="preserve">   school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Jr. High</dc:title>
  <dcterms:created xsi:type="dcterms:W3CDTF">2021-10-11T10:14:14Z</dcterms:created>
  <dcterms:modified xsi:type="dcterms:W3CDTF">2021-10-11T10:14:14Z</dcterms:modified>
</cp:coreProperties>
</file>