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Jr. Jays July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position located between second and third base?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Canadian symbol is located on the Blue Jays logo?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wears number 6 currently on the Blue Jays?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famous building is beside the Jays field?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Canada's Prime Minister currently?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division are the Toronto Blue Jays in?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Canada's Capital City?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the Toronto Blue Jays play?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the name of the Toronto Blue Jays Mascot?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was Russel Martin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Jr. Jays July Crossword Puzzle</dc:title>
  <dcterms:created xsi:type="dcterms:W3CDTF">2021-10-11T10:14:44Z</dcterms:created>
  <dcterms:modified xsi:type="dcterms:W3CDTF">2021-10-11T10:14:44Z</dcterms:modified>
</cp:coreProperties>
</file>