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Jr. Jays July Word Scramble</w:t>
      </w:r>
    </w:p>
    <w:p>
      <w:pPr>
        <w:pStyle w:val="Questions"/>
      </w:pPr>
      <w:r>
        <w:t xml:space="preserve">1. EULB ASYJ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AEALLBSB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DANCAA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KOZTUTLIIW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ROUMHNE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UISEORTKT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DORWL ISEERS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OLBDUE YLPA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TNMRAOS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EAC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Blue Jays    </w:t>
      </w:r>
      <w:r>
        <w:t xml:space="preserve">   Baseball    </w:t>
      </w:r>
      <w:r>
        <w:t xml:space="preserve">   Canada    </w:t>
      </w:r>
      <w:r>
        <w:t xml:space="preserve">   Tulowitzki    </w:t>
      </w:r>
      <w:r>
        <w:t xml:space="preserve">   Homerun    </w:t>
      </w:r>
      <w:r>
        <w:t xml:space="preserve">   Strikeout    </w:t>
      </w:r>
      <w:r>
        <w:t xml:space="preserve">   World Series    </w:t>
      </w:r>
      <w:r>
        <w:t xml:space="preserve">   Double Play    </w:t>
      </w:r>
      <w:r>
        <w:t xml:space="preserve">   Stroman    </w:t>
      </w:r>
      <w:r>
        <w:t xml:space="preserve">   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Jr. Jays July Word Scramble</dc:title>
  <dcterms:created xsi:type="dcterms:W3CDTF">2021-10-11T10:14:46Z</dcterms:created>
  <dcterms:modified xsi:type="dcterms:W3CDTF">2021-10-11T10:14:46Z</dcterms:modified>
</cp:coreProperties>
</file>