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Jésus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trois rois _____ ont venu au naissance de Jésus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mère de Jésus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y a _______ apôtres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Jésus est mort dessus un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fils de Dieu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L'an que Jésus est née dans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Après être née en Bethlehem Jésus déménage en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roi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journée que Jésus est 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 16 Avril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temps avant Pâques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soldats _______ ont tuée Jésus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vrai père de Jésus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Où Jésus est 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Jésus est crucifiée au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religion de Jésus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père de Jèsus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Jésus est née dans une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Après _____ jours Jésus est réusissité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25 Décembre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Jésus</dc:title>
  <dcterms:created xsi:type="dcterms:W3CDTF">2021-10-11T10:06:23Z</dcterms:created>
  <dcterms:modified xsi:type="dcterms:W3CDTF">2021-10-11T10:06:23Z</dcterms:modified>
</cp:coreProperties>
</file>