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Juan Corona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Corona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was Corona convicted of murdering?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people that corona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Corona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murder degree was Corona convicted?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found by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and destruction affected Corona to have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prison is Corona condemned to serve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Corona's nick name or serial killer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Corona Crossword Puzzle</dc:title>
  <dcterms:created xsi:type="dcterms:W3CDTF">2021-10-11T10:15:09Z</dcterms:created>
  <dcterms:modified xsi:type="dcterms:W3CDTF">2021-10-11T10:15:09Z</dcterms:modified>
</cp:coreProperties>
</file>