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Juan Darién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dirt/mud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result/outcome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start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smashed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river/stream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shadow/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instruct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hurry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grace/ touch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anyone/whoever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studder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find out/figure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add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Darién </dc:title>
  <dcterms:created xsi:type="dcterms:W3CDTF">2021-10-11T10:14:57Z</dcterms:created>
  <dcterms:modified xsi:type="dcterms:W3CDTF">2021-10-11T10:14:57Z</dcterms:modified>
</cp:coreProperties>
</file>